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854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40219020825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0412365400285008542420107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